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Författarträff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