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19:00-21:00 Tusen och en natt - Sasha Mäkiläs jubileumskonserter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