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Perspektivet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17:00-17:45 Vägen är mödan värd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