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Fölisöns bro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 xml:space="preserve">13:00-14:15 Rörelseglädje 65+  Temapromenad på Fölisön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