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17:00-17:00 Författare och matkreatör Tara Junker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