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centrumbibliotek Ode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16:30-16:30 Konsten att hugga träd och ha skogen kvar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