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18:00-19:40 Onsdagsbio: Kungen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