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 xml:space="preserve">18:00-18:00 Klubb Ankdamm: AMIS ALBUM – 50 år liv på estraden </w:t>
      </w:r>
    </w:p>
    <w:p>
      <w:r>
        <w:t xml:space="preserve"> </w:t>
      </w:r>
    </w:p>
    <w:p>
      <w:r>
        <w:t>17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