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Kansalliskirjasto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 xml:space="preserve">19:00-20:00 Arosa Ensemble: Stjärnenatten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