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Svalan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 xml:space="preserve">11:00-11:45 Nylands litteraturförenings romanstafett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