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Ekenäs bibliotek, Svalan 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12:15-13:45 Skrivarverkstad på Bokkalaset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