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Fokus Karis 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 xml:space="preserve">18:00-18:45 Ediths systrar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