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14:00-16:00 STRAUSS - Loppiaskonsertit Kansallisoopperassa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