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14:00-17:00 Helsingfors lär sig på Arbis: Motvikt till studielivets stress och press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