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18:00-19:00 Dokumentärfilmen Människor vid en krokig landsväg visas i Sjundeå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