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 i Borgå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19:00-20:00 NIGHT SKY - höstkonsert med Grankulla Kammarkör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