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18:00-19:00 NIGHT SKY - Höstkonsert med Grankulla Kammarkör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