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kultur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17:00-20:00 Test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