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kultur</w:t>
      </w:r>
    </w:p>
    <w:p>
      <w:r>
        <w:t>20.12.2023 keskiviikko</w:t>
      </w:r>
    </w:p>
    <w:p>
      <w:pPr>
        <w:pStyle w:val="Heading1"/>
      </w:pPr>
      <w:r>
        <w:t>20.12.2023 keskiviikko</w:t>
      </w:r>
    </w:p>
    <w:p>
      <w:pPr>
        <w:pStyle w:val="Heading2"/>
      </w:pPr>
      <w:r>
        <w:t>17:00-20:00 Test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