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11:00-11:00 Högmässa - Vårt eviga hopp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