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18:30-20:00 Vågornas långsamma musik – läsning av Jon Fosses pjäs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