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18:00-19:30 Konsert i Ingå kyrka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