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församlingshem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14:00-17:00 ÖPPET HUS FÖR HÖRSEL &amp; SYN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