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S:t Jacobs kyrka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12:00-13:30 Diakoniträff med besök av Ina Laakso, volontär i Oman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