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11:00-20:00 Ilmaispäivä — Elämyksen tarjoaa 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