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Mejlans kyrka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16:15-18:00 Macula musica -konsert: Älvornas kungafamilj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