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Schjerfbeck- station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13:00-17:00 Fredagsvåfflor och brädspel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