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salen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16:00-17:30 Klassikkoparatiisi LIVE: Zauberklavier – W. A. Mozartin taikoja koskettimilla | Tuija Hakkila, fortepiano</w:t>
      </w:r>
    </w:p>
    <w:p>
      <w:r>
        <w:t>Klassikkoparatiisi LIVEn syyskausi alkaa konsertilla Zauberklavier – W. A. Mozartin taikoja koskettimilla. Tuija Hakkila, fortepiano. Tervetuloa!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