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Ljungheda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18:00-20:30 I våra kvarter - Kotikadullamme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