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19:00-20:00 Doomsday Club with the Loving Memory of Hans Rosling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