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14:53-14:53 Moving in Mayhem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