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17:00-21:00 Visor, rock och queera tankar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