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Petruskyrkan i Månsas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18:00-19:00 Ett Hoppfullt Requiem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