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19:30-00:00 Johanniter Ridderskapets Höstkonsert med Evivakören och Spira Ensemble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