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21:00-23:00 Viirus KLUBB: Klubb Trentebjörn – en poetisk hemmafest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