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Torget, Luckan Helsingfors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18:00-18:00 Konsert med Sanjay Khan &amp; Charlotta Kerbs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