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Lilla Villan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10:00-10:00 Teater Fabel: Nagu-nalle på sjukhuset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