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Stadshus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 xml:space="preserve">14:00-15:30 TRETTI KARAR </w:t>
      </w:r>
    </w:p>
    <w:p>
      <w:r>
        <w:t xml:space="preserve"> </w:t>
      </w:r>
    </w:p>
    <w:p>
      <w:r>
        <w:t>29,50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