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18:00-18:00 Ljus i juletid -julkonsert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