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29.10.2023 sunnuntai</w:t>
      </w:r>
    </w:p>
    <w:p>
      <w:pPr>
        <w:pStyle w:val="Heading1"/>
      </w:pPr>
      <w:r>
        <w:t>29.10.2023 sunnuntai</w:t>
      </w:r>
    </w:p>
    <w:p>
      <w:pPr>
        <w:pStyle w:val="Heading2"/>
      </w:pPr>
      <w:r>
        <w:t>11:00-12:30 Gemensam Gudstjänst med den Ukrainska gruppen. FILAKIDS, Lunch o Kaffe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