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18:00-20:00 ÖPPEN BIBELSKOLA med Gabriel Grönroos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