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Savoy-teatern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19:00-21:30 Ladies First Big Band - 30 vuotta yhtä juhlaa!</w:t>
      </w:r>
    </w:p>
    <w:p>
      <w:r>
        <w:t xml:space="preserve"> </w:t>
      </w:r>
    </w:p>
    <w:p>
      <w:r>
        <w:t>29,50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