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15:00-16:30 Bokfest - för barn och unga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