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MUU Helsinki nykytaidekeskus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13:30-16:00 Helsinki Art Walk </w:t>
      </w:r>
    </w:p>
    <w:p>
      <w:r>
        <w:t>Helsinki Art Walk galleriakierros sunnuntaina 22.10.2023 klo 13:30-16:00  (In English)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