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Stall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19:00-20:00 Konsert med Frida Andersson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