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Tölös festsal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16:00-17:30 Kilven Kuoron 110-vuotisjuhlakonsertti</w:t>
      </w:r>
    </w:p>
    <w:p>
      <w:r>
        <w:t>Kilven Kuoron 110-vuotisjuhlakonsertissa kuullaan kuoron ohjelmistoa vuosikymmenten varrelta. Kuoroa johtaa Hanna Remes.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