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kommunbibliotek, Bildningscampuset Sjundeå hjärta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18:00-20:05 Filmkväll i Sjundeå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