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Sjundeå kommunbibliotek, Bildningscampuset Sjundeå hjärta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18:00-19:45 Filmkväll i Sjundeå bibliotek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