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Lippulaiva bibliotek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15:30-16:15 Esbo spelmanslag X Lippulaiva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