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Sello bibliotek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11:00-11:45 Esbo spelmanslag X Sello bibliotek = Svenska veckan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